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Firework Safety  - Category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boom    </w:t>
      </w:r>
      <w:r>
        <w:t xml:space="preserve">   burns    </w:t>
      </w:r>
      <w:r>
        <w:t xml:space="preserve">   caution    </w:t>
      </w:r>
      <w:r>
        <w:t xml:space="preserve">   celebration    </w:t>
      </w:r>
      <w:r>
        <w:t xml:space="preserve">   chemicals    </w:t>
      </w:r>
      <w:r>
        <w:t xml:space="preserve">   colorful    </w:t>
      </w:r>
      <w:r>
        <w:t xml:space="preserve">   dangerous    </w:t>
      </w:r>
      <w:r>
        <w:t xml:space="preserve">   death    </w:t>
      </w:r>
      <w:r>
        <w:t xml:space="preserve">   emergency room    </w:t>
      </w:r>
      <w:r>
        <w:t xml:space="preserve">   fingers    </w:t>
      </w:r>
      <w:r>
        <w:t xml:space="preserve">   fire    </w:t>
      </w:r>
      <w:r>
        <w:t xml:space="preserve">   fire crackers    </w:t>
      </w:r>
      <w:r>
        <w:t xml:space="preserve">   fireworks    </w:t>
      </w:r>
      <w:r>
        <w:t xml:space="preserve">   hands    </w:t>
      </w:r>
      <w:r>
        <w:t xml:space="preserve">   independence    </w:t>
      </w:r>
      <w:r>
        <w:t xml:space="preserve">   injury    </w:t>
      </w:r>
      <w:r>
        <w:t xml:space="preserve">   pyrotechnic    </w:t>
      </w:r>
      <w:r>
        <w:t xml:space="preserve">   rockets    </w:t>
      </w:r>
      <w:r>
        <w:t xml:space="preserve">   roman candles    </w:t>
      </w:r>
      <w:r>
        <w:t xml:space="preserve">   smoke    </w:t>
      </w:r>
      <w:r>
        <w:t xml:space="preserve">   sparklers    </w:t>
      </w:r>
      <w:r>
        <w:t xml:space="preserve">   summer    </w:t>
      </w:r>
      <w:r>
        <w:t xml:space="preserve">   tnt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Firework Safety  - Category 5</dc:title>
  <dcterms:created xsi:type="dcterms:W3CDTF">2021-10-11T07:08:18Z</dcterms:created>
  <dcterms:modified xsi:type="dcterms:W3CDTF">2021-10-11T07:08:18Z</dcterms:modified>
</cp:coreProperties>
</file>