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"Firework"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perfect    </w:t>
      </w:r>
      <w:r>
        <w:t xml:space="preserve">   future    </w:t>
      </w:r>
      <w:r>
        <w:t xml:space="preserve">   shine    </w:t>
      </w:r>
      <w:r>
        <w:t xml:space="preserve">   chance    </w:t>
      </w:r>
      <w:r>
        <w:t xml:space="preserve">   brighter    </w:t>
      </w:r>
      <w:r>
        <w:t xml:space="preserve">   moon    </w:t>
      </w:r>
      <w:r>
        <w:t xml:space="preserve">   awe    </w:t>
      </w:r>
      <w:r>
        <w:t xml:space="preserve">   glow    </w:t>
      </w:r>
      <w:r>
        <w:t xml:space="preserve">   rainbow    </w:t>
      </w:r>
      <w:r>
        <w:t xml:space="preserve">   original    </w:t>
      </w:r>
      <w:r>
        <w:t xml:space="preserve">   colors    </w:t>
      </w:r>
      <w:r>
        <w:t xml:space="preserve">   firework    </w:t>
      </w:r>
      <w:r>
        <w:t xml:space="preserve">   ignite    </w:t>
      </w:r>
      <w:r>
        <w:t xml:space="preserve">   spark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"Firework" Vocabulary</dc:title>
  <dcterms:created xsi:type="dcterms:W3CDTF">2021-10-10T23:52:00Z</dcterms:created>
  <dcterms:modified xsi:type="dcterms:W3CDTF">2021-10-10T23:52:00Z</dcterms:modified>
</cp:coreProperties>
</file>