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warm    </w:t>
      </w:r>
      <w:r>
        <w:t xml:space="preserve">   cathrinewheel    </w:t>
      </w:r>
      <w:r>
        <w:t xml:space="preserve">   sparkler    </w:t>
      </w:r>
      <w:r>
        <w:t xml:space="preserve">   cellar    </w:t>
      </w:r>
      <w:r>
        <w:t xml:space="preserve">   blowup    </w:t>
      </w:r>
      <w:r>
        <w:t xml:space="preserve">   five    </w:t>
      </w:r>
      <w:r>
        <w:t xml:space="preserve">   plot    </w:t>
      </w:r>
      <w:r>
        <w:t xml:space="preserve">   gunpowder    </w:t>
      </w:r>
      <w:r>
        <w:t xml:space="preserve">   november    </w:t>
      </w:r>
      <w:r>
        <w:t xml:space="preserve">   bonfire    </w:t>
      </w:r>
      <w:r>
        <w:t xml:space="preserve">   guyfawkes    </w:t>
      </w:r>
      <w:r>
        <w:t xml:space="preserve">   Firework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Fireworks</dc:title>
  <dcterms:created xsi:type="dcterms:W3CDTF">2021-11-01T03:37:26Z</dcterms:created>
  <dcterms:modified xsi:type="dcterms:W3CDTF">2021-11-01T03:37:26Z</dcterms:modified>
</cp:coreProperties>
</file>