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Fireworks and Other Chinese Invetions</w:t>
      </w:r>
    </w:p>
    <w:p>
      <w:pPr>
        <w:pStyle w:val="Questions"/>
      </w:pPr>
      <w:r>
        <w:t xml:space="preserve">1. UGAHNZHO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OARCM OOLP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ISKL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MPOSSAC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UWOPNEGRD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BVMOALE PYET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ORMSIWSKL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UBMYLERR RSEET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ISKL ADRO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ARCSANVA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SMONK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KEOFWSRIR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IERF WROASR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EFLICNAER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DTESONEOL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AICMGTEN CFREO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ZEGHN 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OKDBWOLOC INTRNIGP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NTPGIRNI RSSEP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EHGPAOISRMS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Hangzhou    </w:t>
      </w:r>
      <w:r>
        <w:t xml:space="preserve">   Marco Polo    </w:t>
      </w:r>
      <w:r>
        <w:t xml:space="preserve">   Silk    </w:t>
      </w:r>
      <w:r>
        <w:t xml:space="preserve">   Compass    </w:t>
      </w:r>
      <w:r>
        <w:t xml:space="preserve">   Gunpowder    </w:t>
      </w:r>
      <w:r>
        <w:t xml:space="preserve">   Movable Type    </w:t>
      </w:r>
      <w:r>
        <w:t xml:space="preserve">   Silkworms    </w:t>
      </w:r>
      <w:r>
        <w:t xml:space="preserve">   Mulberry Trees    </w:t>
      </w:r>
      <w:r>
        <w:t xml:space="preserve">   Silk Road    </w:t>
      </w:r>
      <w:r>
        <w:t xml:space="preserve">   Caravans    </w:t>
      </w:r>
      <w:r>
        <w:t xml:space="preserve">   Monks    </w:t>
      </w:r>
      <w:r>
        <w:t xml:space="preserve">   Fireworks    </w:t>
      </w:r>
      <w:r>
        <w:t xml:space="preserve">   Fire Arrows    </w:t>
      </w:r>
      <w:r>
        <w:t xml:space="preserve">   Firelance    </w:t>
      </w:r>
      <w:r>
        <w:t xml:space="preserve">   Lodestone    </w:t>
      </w:r>
      <w:r>
        <w:t xml:space="preserve">   Magnetic Force    </w:t>
      </w:r>
      <w:r>
        <w:t xml:space="preserve">   Zheng He    </w:t>
      </w:r>
      <w:r>
        <w:t xml:space="preserve">   Woodblock Printing    </w:t>
      </w:r>
      <w:r>
        <w:t xml:space="preserve">   Printing Press    </w:t>
      </w:r>
      <w:r>
        <w:t xml:space="preserve">   Seismograph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 and Other Chinese Invetions</dc:title>
  <dcterms:created xsi:type="dcterms:W3CDTF">2021-10-11T07:07:13Z</dcterms:created>
  <dcterms:modified xsi:type="dcterms:W3CDTF">2021-10-11T07:07:13Z</dcterms:modified>
</cp:coreProperties>
</file>