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Firmly Anchored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ALWAYS    </w:t>
      </w:r>
      <w:r>
        <w:t xml:space="preserve">   ANCHOR    </w:t>
      </w:r>
      <w:r>
        <w:t xml:space="preserve">   ANCHORED    </w:t>
      </w:r>
      <w:r>
        <w:t xml:space="preserve">   AWAY    </w:t>
      </w:r>
      <w:r>
        <w:t xml:space="preserve">   BIG    </w:t>
      </w:r>
      <w:r>
        <w:t xml:space="preserve">   BRIGHT    </w:t>
      </w:r>
      <w:r>
        <w:t xml:space="preserve">   CAPTAIN    </w:t>
      </w:r>
      <w:r>
        <w:t xml:space="preserve">   COMMANDMENTS    </w:t>
      </w:r>
      <w:r>
        <w:t xml:space="preserve">   DRIFT    </w:t>
      </w:r>
      <w:r>
        <w:t xml:space="preserve">   EYES    </w:t>
      </w:r>
      <w:r>
        <w:t xml:space="preserve">   FAST    </w:t>
      </w:r>
      <w:r>
        <w:t xml:space="preserve">   FIRMLY    </w:t>
      </w:r>
      <w:r>
        <w:t xml:space="preserve">   FIRST    </w:t>
      </w:r>
      <w:r>
        <w:t xml:space="preserve">   GOD    </w:t>
      </w:r>
      <w:r>
        <w:t xml:space="preserve">   GOOD    </w:t>
      </w:r>
      <w:r>
        <w:t xml:space="preserve">   HOLDING    </w:t>
      </w:r>
      <w:r>
        <w:t xml:space="preserve">   LAW    </w:t>
      </w:r>
      <w:r>
        <w:t xml:space="preserve">   LIGHTS    </w:t>
      </w:r>
      <w:r>
        <w:t xml:space="preserve">   MIGHTY    </w:t>
      </w:r>
      <w:r>
        <w:t xml:space="preserve">   NARROW    </w:t>
      </w:r>
      <w:r>
        <w:t xml:space="preserve">   OPENED    </w:t>
      </w:r>
      <w:r>
        <w:t xml:space="preserve">   PATH    </w:t>
      </w:r>
      <w:r>
        <w:t xml:space="preserve">   PRESERVED    </w:t>
      </w:r>
      <w:r>
        <w:t xml:space="preserve">   PROMISES    </w:t>
      </w:r>
      <w:r>
        <w:t xml:space="preserve">   SEE    </w:t>
      </w:r>
      <w:r>
        <w:t xml:space="preserve">   SHINES    </w:t>
      </w:r>
      <w:r>
        <w:t xml:space="preserve">   SHIP    </w:t>
      </w:r>
      <w:r>
        <w:t xml:space="preserve">   SMALL    </w:t>
      </w:r>
      <w:r>
        <w:t xml:space="preserve">   SPECIAL    </w:t>
      </w:r>
      <w:r>
        <w:t xml:space="preserve">   STAY    </w:t>
      </w:r>
      <w:r>
        <w:t xml:space="preserve">   TRUTH    </w:t>
      </w:r>
      <w:r>
        <w:t xml:space="preserve">   WHAT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Firmly Anchored</dc:title>
  <dcterms:created xsi:type="dcterms:W3CDTF">2021-10-11T07:08:10Z</dcterms:created>
  <dcterms:modified xsi:type="dcterms:W3CDTF">2021-10-11T07:08:10Z</dcterms:modified>
</cp:coreProperties>
</file>