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Firsr aid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catastrophicbleeding    </w:t>
      </w:r>
      <w:r>
        <w:t xml:space="preserve">   haemostatic    </w:t>
      </w:r>
      <w:r>
        <w:t xml:space="preserve">   tourniquets    </w:t>
      </w:r>
      <w:r>
        <w:t xml:space="preserve">   burns    </w:t>
      </w:r>
      <w:r>
        <w:t xml:space="preserve">   choking    </w:t>
      </w:r>
      <w:r>
        <w:t xml:space="preserve">   seizure    </w:t>
      </w:r>
      <w:r>
        <w:t xml:space="preserve">   recovery position    </w:t>
      </w:r>
      <w:r>
        <w:t xml:space="preserve">   diabetes    </w:t>
      </w:r>
      <w:r>
        <w:t xml:space="preserve">   epilepsy    </w:t>
      </w:r>
      <w:r>
        <w:t xml:space="preserve">   poisoning    </w:t>
      </w:r>
      <w:r>
        <w:t xml:space="preserve">   asphyxia    </w:t>
      </w:r>
      <w:r>
        <w:t xml:space="preserve">   heartattack    </w:t>
      </w:r>
      <w:r>
        <w:t xml:space="preserve">   stroke    </w:t>
      </w:r>
      <w:r>
        <w:t xml:space="preserve">   shock    </w:t>
      </w:r>
      <w:r>
        <w:t xml:space="preserve">   fainting    </w:t>
      </w:r>
      <w:r>
        <w:t xml:space="preserve">   oxygen    </w:t>
      </w:r>
      <w:r>
        <w:t xml:space="preserve">   compressions    </w:t>
      </w:r>
      <w:r>
        <w:t xml:space="preserve">   basiclifesupport    </w:t>
      </w:r>
      <w:r>
        <w:t xml:space="preserve">   tachycardia    </w:t>
      </w:r>
      <w:r>
        <w:t xml:space="preserve">   myocardialinfarction    </w:t>
      </w:r>
      <w:r>
        <w:t xml:space="preserve">   airway    </w:t>
      </w:r>
      <w:r>
        <w:t xml:space="preserve">   defibrillator    </w:t>
      </w:r>
      <w:r>
        <w:t xml:space="preserve">   cardiacarrest    </w:t>
      </w:r>
      <w:r>
        <w:t xml:space="preserve">   agonal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Firsr aid word search</dc:title>
  <dcterms:created xsi:type="dcterms:W3CDTF">2021-10-11T07:07:15Z</dcterms:created>
  <dcterms:modified xsi:type="dcterms:W3CDTF">2021-10-11T07:07:15Z</dcterms:modified>
</cp:coreProperties>
</file>