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First-Aid Dispenser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that has to be charged or run by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 or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arrange according to plan or schedule.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intense of bleeding from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which other, forms are developed or copied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authority or license conferring a right or title for a set period, specially the sole right to exclude from making, using, or selling.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adhesive bandage with gauze in the center used to cover minor wounds.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bunch of supplies for people who are in harm.</w:t>
            </w:r>
          </w:p>
        </w:tc>
      </w:tr>
    </w:tbl>
    <w:p>
      <w:pPr>
        <w:pStyle w:val="WordBankMedium"/>
      </w:pPr>
      <w:r>
        <w:t xml:space="preserve">   patent    </w:t>
      </w:r>
      <w:r>
        <w:t xml:space="preserve">   first aid kit    </w:t>
      </w:r>
      <w:r>
        <w:t xml:space="preserve">   injury    </w:t>
      </w:r>
      <w:r>
        <w:t xml:space="preserve">   nose bleeds     </w:t>
      </w:r>
      <w:r>
        <w:t xml:space="preserve">   band aid    </w:t>
      </w:r>
      <w:r>
        <w:t xml:space="preserve">   prototype     </w:t>
      </w:r>
      <w:r>
        <w:t xml:space="preserve">   machine     </w:t>
      </w:r>
      <w:r>
        <w:t xml:space="preserve">   programed     </w:t>
      </w:r>
      <w:r>
        <w:t xml:space="preserve">   quickly    </w:t>
      </w:r>
      <w:r>
        <w:t xml:space="preserve">   events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First-Aid Dispenser</dc:title>
  <dcterms:created xsi:type="dcterms:W3CDTF">2021-10-11T07:09:14Z</dcterms:created>
  <dcterms:modified xsi:type="dcterms:W3CDTF">2021-10-11T07:09:14Z</dcterms:modified>
</cp:coreProperties>
</file>