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First-Aid Dispenser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first model of something especially a machine.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automatic machine that is designed to release a specific amount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authority or license conferring a right or title for a set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 of being injured; harm or damage.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organizes and operates a business or businesses.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has been invented, typically a process or device.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given to a sick or injured person until full medical treatment is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designs, builds, or maintains engines, machines, or public works.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apparatus using or applying mechanical power. </w:t>
            </w:r>
          </w:p>
        </w:tc>
      </w:tr>
    </w:tbl>
    <w:p>
      <w:pPr>
        <w:pStyle w:val="WordBankMedium"/>
      </w:pPr>
      <w:r>
        <w:t xml:space="preserve">   patent    </w:t>
      </w:r>
      <w:r>
        <w:t xml:space="preserve">   entrepreneur    </w:t>
      </w:r>
      <w:r>
        <w:t xml:space="preserve">   machine    </w:t>
      </w:r>
      <w:r>
        <w:t xml:space="preserve">   prototype    </w:t>
      </w:r>
      <w:r>
        <w:t xml:space="preserve">   engineer    </w:t>
      </w:r>
      <w:r>
        <w:t xml:space="preserve">   dispenser    </w:t>
      </w:r>
      <w:r>
        <w:t xml:space="preserve">   distribute    </w:t>
      </w:r>
      <w:r>
        <w:t xml:space="preserve">   invention    </w:t>
      </w:r>
      <w:r>
        <w:t xml:space="preserve">   injuries    </w:t>
      </w:r>
      <w:r>
        <w:t xml:space="preserve">   first-aid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First-Aid Dispenser </dc:title>
  <dcterms:created xsi:type="dcterms:W3CDTF">2021-10-11T07:09:19Z</dcterms:created>
  <dcterms:modified xsi:type="dcterms:W3CDTF">2021-10-11T07:09:19Z</dcterms:modified>
</cp:coreProperties>
</file>