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First-Aid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abdominal thrusts    </w:t>
      </w:r>
      <w:r>
        <w:t xml:space="preserve">   airway    </w:t>
      </w:r>
      <w:r>
        <w:t xml:space="preserve">   bleeding    </w:t>
      </w:r>
      <w:r>
        <w:t xml:space="preserve">   breathing    </w:t>
      </w:r>
      <w:r>
        <w:t xml:space="preserve">   burns    </w:t>
      </w:r>
      <w:r>
        <w:t xml:space="preserve">   circulation    </w:t>
      </w:r>
      <w:r>
        <w:t xml:space="preserve">   cpr    </w:t>
      </w:r>
      <w:r>
        <w:t xml:space="preserve">   Dislocation    </w:t>
      </w:r>
      <w:r>
        <w:t xml:space="preserve">   First Aid    </w:t>
      </w:r>
      <w:r>
        <w:t xml:space="preserve">   Fracture    </w:t>
      </w:r>
      <w:r>
        <w:t xml:space="preserve">   poisoning    </w:t>
      </w:r>
      <w:r>
        <w:t xml:space="preserve">   rescue breathing    </w:t>
      </w:r>
      <w:r>
        <w:t xml:space="preserve">  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First-Aid Safety</dc:title>
  <dcterms:created xsi:type="dcterms:W3CDTF">2021-10-11T07:08:50Z</dcterms:created>
  <dcterms:modified xsi:type="dcterms:W3CDTF">2021-10-11T07:08:50Z</dcterms:modified>
</cp:coreProperties>
</file>