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First-Aid and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Gently wrapping ice on an injury by using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 germs and remove the dirt by washing the wound with warm water and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Injured limb should be propped up so it rests higher than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enough _____ can lead to weak bones and osteoporosis later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helps blood carry oxygen to all the muscles and helps the brain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contact your physician if the cold or flu lasts longer than 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occurs when the ligaments are overstretched and partially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by placing an adhesive bandage or clean gauze.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Congestion, fatigue, and coughing are symptoms of having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Sprains and strains includes rest, ice, compression, and elevation. This is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one way to stay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Item placed in a plastic bag is placed over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are employed ________ you may have access to health insurance through your workplace.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Teens need 45 to 60 grams of _____ per day to grow and maintain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should you cool a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need around 2,200 ______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 direct pressure to a cut or scrape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Fatigue, fever, chills, vomiting, headaches, and body aches are symptoms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be kept on your parent's health insurance policy until you turn 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occurs when a muscle of tendon is overstretched or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Hearing or feeling a bone snap and having difficulty moving the injured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way to stay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help prevent the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most common place where poisons are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shouldn't you put on a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should have ____ 8 ounce glasses of water a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 and Health Care</dc:title>
  <dcterms:created xsi:type="dcterms:W3CDTF">2021-10-11T07:09:46Z</dcterms:created>
  <dcterms:modified xsi:type="dcterms:W3CDTF">2021-10-11T07:09:46Z</dcterms:modified>
</cp:coreProperties>
</file>