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#FirstManCleveland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plays Neil Armstrong in First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musician's song "Fly Me to the Moon" was played in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was Armstrong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Armstrong land on the moon?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man on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president in 1969?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Texas city was said by Armstong in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Finish the quote: "One small step for man, One giant leap for..."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Armstrong's rocket ship that landed on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was Armstrong's first time in space?</w:t>
            </w:r>
          </w:p>
        </w:tc>
      </w:tr>
    </w:tbl>
    <w:p>
      <w:pPr>
        <w:pStyle w:val="WordBankMedium"/>
      </w:pPr>
      <w:r>
        <w:t xml:space="preserve">   1969    </w:t>
      </w:r>
      <w:r>
        <w:t xml:space="preserve">   Apollo 11    </w:t>
      </w:r>
      <w:r>
        <w:t xml:space="preserve">   Neil Armstrong    </w:t>
      </w:r>
      <w:r>
        <w:t xml:space="preserve">   Ohio    </w:t>
      </w:r>
      <w:r>
        <w:t xml:space="preserve">   Richard Nixon    </w:t>
      </w:r>
      <w:r>
        <w:t xml:space="preserve">   Houston    </w:t>
      </w:r>
      <w:r>
        <w:t xml:space="preserve">   Frank Sinatra     </w:t>
      </w:r>
      <w:r>
        <w:t xml:space="preserve">   1966    </w:t>
      </w:r>
      <w:r>
        <w:t xml:space="preserve">   Ryan Gosling     </w:t>
      </w:r>
      <w:r>
        <w:t xml:space="preserve">   Mankind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#FirstManCleveland</dc:title>
  <dcterms:created xsi:type="dcterms:W3CDTF">2021-10-10T23:53:36Z</dcterms:created>
  <dcterms:modified xsi:type="dcterms:W3CDTF">2021-10-10T23:53:36Z</dcterms:modified>
</cp:coreProperties>
</file>