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100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before    </w:t>
      </w:r>
      <w:r>
        <w:t xml:space="preserve">   come    </w:t>
      </w:r>
      <w:r>
        <w:t xml:space="preserve">   first    </w:t>
      </w:r>
      <w:r>
        <w:t xml:space="preserve">   from    </w:t>
      </w:r>
      <w:r>
        <w:t xml:space="preserve">   has    </w:t>
      </w:r>
      <w:r>
        <w:t xml:space="preserve">   have    </w:t>
      </w:r>
      <w:r>
        <w:t xml:space="preserve">   here    </w:t>
      </w:r>
      <w:r>
        <w:t xml:space="preserve">   know    </w:t>
      </w:r>
      <w:r>
        <w:t xml:space="preserve">   like    </w:t>
      </w:r>
      <w:r>
        <w:t xml:space="preserve">   look    </w:t>
      </w:r>
      <w:r>
        <w:t xml:space="preserve">   made    </w:t>
      </w:r>
      <w:r>
        <w:t xml:space="preserve">   make    </w:t>
      </w:r>
      <w:r>
        <w:t xml:space="preserve">   more    </w:t>
      </w:r>
      <w:r>
        <w:t xml:space="preserve">   other    </w:t>
      </w:r>
      <w:r>
        <w:t xml:space="preserve">   our    </w:t>
      </w:r>
      <w:r>
        <w:t xml:space="preserve">   people    </w:t>
      </w:r>
      <w:r>
        <w:t xml:space="preserve">   right    </w:t>
      </w:r>
      <w:r>
        <w:t xml:space="preserve">   some    </w:t>
      </w:r>
      <w:r>
        <w:t xml:space="preserve">   than    </w:t>
      </w:r>
      <w:r>
        <w:t xml:space="preserve">   they    </w:t>
      </w:r>
      <w:r>
        <w:t xml:space="preserve">   two    </w:t>
      </w:r>
      <w:r>
        <w:t xml:space="preserve">   was    </w:t>
      </w:r>
      <w:r>
        <w:t xml:space="preserve">   went    </w:t>
      </w:r>
      <w:r>
        <w:t xml:space="preserve">   were    </w:t>
      </w:r>
      <w:r>
        <w:t xml:space="preserve">   where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100 1</dc:title>
  <dcterms:created xsi:type="dcterms:W3CDTF">2021-10-11T07:06:57Z</dcterms:created>
  <dcterms:modified xsi:type="dcterms:W3CDTF">2021-10-11T07:06:57Z</dcterms:modified>
</cp:coreProperties>
</file>