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100 Fry Words -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100 Fry Words - List 1</dc:title>
  <dcterms:created xsi:type="dcterms:W3CDTF">2021-10-11T07:07:17Z</dcterms:created>
  <dcterms:modified xsi:type="dcterms:W3CDTF">2021-10-11T07:07:17Z</dcterms:modified>
</cp:coreProperties>
</file>