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100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looked    </w:t>
      </w:r>
      <w:r>
        <w:t xml:space="preserve">   see    </w:t>
      </w:r>
      <w:r>
        <w:t xml:space="preserve">   when    </w:t>
      </w:r>
      <w:r>
        <w:t xml:space="preserve">   down    </w:t>
      </w:r>
      <w:r>
        <w:t xml:space="preserve">   be    </w:t>
      </w:r>
      <w:r>
        <w:t xml:space="preserve">   are    </w:t>
      </w:r>
      <w:r>
        <w:t xml:space="preserve">   of    </w:t>
      </w:r>
      <w:r>
        <w:t xml:space="preserve">   me    </w:t>
      </w:r>
      <w:r>
        <w:t xml:space="preserve">   do    </w:t>
      </w:r>
      <w:r>
        <w:t xml:space="preserve">   little    </w:t>
      </w:r>
      <w:r>
        <w:t xml:space="preserve">   were    </w:t>
      </w:r>
      <w:r>
        <w:t xml:space="preserve">   some    </w:t>
      </w:r>
      <w:r>
        <w:t xml:space="preserve">   have    </w:t>
      </w:r>
      <w:r>
        <w:t xml:space="preserve">   there    </w:t>
      </w:r>
      <w:r>
        <w:t xml:space="preserve">   what    </w:t>
      </w:r>
      <w:r>
        <w:t xml:space="preserve">   for    </w:t>
      </w:r>
      <w:r>
        <w:t xml:space="preserve">   was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100 Key Words</dc:title>
  <dcterms:created xsi:type="dcterms:W3CDTF">2021-10-11T07:07:25Z</dcterms:created>
  <dcterms:modified xsi:type="dcterms:W3CDTF">2021-10-11T07:07:25Z</dcterms:modified>
</cp:coreProperties>
</file>