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10 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Tenth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eighth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Second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Fifth book of the bible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Fourth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Ninth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Seventh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Third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Sixth book of the bible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10 Books of the Bible</dc:title>
  <dcterms:created xsi:type="dcterms:W3CDTF">2021-10-11T07:08:15Z</dcterms:created>
  <dcterms:modified xsi:type="dcterms:W3CDTF">2021-10-11T07:08:15Z</dcterms:modified>
</cp:coreProperties>
</file>