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1/4 of East Of The Mountains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Dolomites    </w:t>
      </w:r>
      <w:r>
        <w:t xml:space="preserve">   climbing    </w:t>
      </w:r>
      <w:r>
        <w:t xml:space="preserve">   Kevin    </w:t>
      </w:r>
      <w:r>
        <w:t xml:space="preserve">   Christine    </w:t>
      </w:r>
      <w:r>
        <w:t xml:space="preserve">   Washington    </w:t>
      </w:r>
      <w:r>
        <w:t xml:space="preserve">   Shotgun    </w:t>
      </w:r>
      <w:r>
        <w:t xml:space="preserve">   mountains    </w:t>
      </w:r>
      <w:r>
        <w:t xml:space="preserve">   Rex    </w:t>
      </w:r>
      <w:r>
        <w:t xml:space="preserve">   Tristan    </w:t>
      </w:r>
      <w:r>
        <w:t xml:space="preserve">   diagnosis    </w:t>
      </w:r>
      <w:r>
        <w:t xml:space="preserve">   pursuit    </w:t>
      </w:r>
      <w:r>
        <w:t xml:space="preserve">   surgeon    </w:t>
      </w:r>
      <w:r>
        <w:t xml:space="preserve">   accident    </w:t>
      </w:r>
      <w:r>
        <w:t xml:space="preserve">   cancer    </w:t>
      </w:r>
      <w:r>
        <w:t xml:space="preserve">   colon    </w:t>
      </w:r>
      <w:r>
        <w:t xml:space="preserve">   suicide    </w:t>
      </w:r>
      <w:r>
        <w:t xml:space="preserve">   seattle    </w:t>
      </w:r>
      <w:r>
        <w:t xml:space="preserve">   apples    </w:t>
      </w:r>
      <w:r>
        <w:t xml:space="preserve">   apennies    </w:t>
      </w:r>
      <w:r>
        <w:t xml:space="preserve">   Givens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1/4 of East Of The Mountains </dc:title>
  <dcterms:created xsi:type="dcterms:W3CDTF">2021-10-11T07:07:03Z</dcterms:created>
  <dcterms:modified xsi:type="dcterms:W3CDTF">2021-10-11T07:07:03Z</dcterms:modified>
</cp:coreProperties>
</file>