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17 Books of the Old Testament</w:t>
      </w:r>
    </w:p>
    <w:p>
      <w:pPr>
        <w:pStyle w:val="Questions"/>
      </w:pPr>
      <w:r>
        <w:t xml:space="preserve">1. NESGSIE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EXOSDU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TEIULCISV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MSREBNU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EUMREYOODTN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JSUOHA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DSGJEU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URTH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-21 MLAEUS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1-2 SKGIN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1-2 IOHNCRLECS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RZAE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HIEEANMH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SREHET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LSPMSA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BPRSVOER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17 Books of the Old Testament</dc:title>
  <dcterms:created xsi:type="dcterms:W3CDTF">2021-10-11T07:07:27Z</dcterms:created>
  <dcterms:modified xsi:type="dcterms:W3CDTF">2021-10-11T07:07:27Z</dcterms:modified>
</cp:coreProperties>
</file>