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any    </w:t>
      </w:r>
      <w:r>
        <w:t xml:space="preserve">   answer    </w:t>
      </w:r>
      <w:r>
        <w:t xml:space="preserve">   another    </w:t>
      </w:r>
      <w:r>
        <w:t xml:space="preserve">   animal    </w:t>
      </w:r>
      <w:r>
        <w:t xml:space="preserve">   and    </w:t>
      </w:r>
      <w:r>
        <w:t xml:space="preserve">   an    </w:t>
      </w:r>
      <w:r>
        <w:t xml:space="preserve">   America    </w:t>
      </w:r>
      <w:r>
        <w:t xml:space="preserve">   always    </w:t>
      </w:r>
      <w:r>
        <w:t xml:space="preserve">   also    </w:t>
      </w:r>
      <w:r>
        <w:t xml:space="preserve">   along    </w:t>
      </w:r>
      <w:r>
        <w:t xml:space="preserve">   almost    </w:t>
      </w:r>
      <w:r>
        <w:t xml:space="preserve">   all    </w:t>
      </w:r>
      <w:r>
        <w:t xml:space="preserve">   air    </w:t>
      </w:r>
      <w:r>
        <w:t xml:space="preserve">   again    </w:t>
      </w:r>
      <w:r>
        <w:t xml:space="preserve">   after    </w:t>
      </w:r>
      <w:r>
        <w:t xml:space="preserve">   add    </w:t>
      </w:r>
      <w:r>
        <w:t xml:space="preserve">   above    </w:t>
      </w:r>
      <w:r>
        <w:t xml:space="preserve">   about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20 </dc:title>
  <dcterms:created xsi:type="dcterms:W3CDTF">2021-10-11T07:07:36Z</dcterms:created>
  <dcterms:modified xsi:type="dcterms:W3CDTF">2021-10-11T07:07:36Z</dcterms:modified>
</cp:coreProperties>
</file>