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20 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SECOND-CHRONICLES    </w:t>
      </w:r>
      <w:r>
        <w:t xml:space="preserve">   FIRST-CHRONICLES    </w:t>
      </w:r>
      <w:r>
        <w:t xml:space="preserve">   SECOND-KINGS    </w:t>
      </w:r>
      <w:r>
        <w:t xml:space="preserve">   FIRST-KINGS    </w:t>
      </w:r>
      <w:r>
        <w:t xml:space="preserve">   SECOND-SAMUEL    </w:t>
      </w:r>
      <w:r>
        <w:t xml:space="preserve">   FIRST-SAMUEL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20 Books of The Old Testament</dc:title>
  <dcterms:created xsi:type="dcterms:W3CDTF">2021-10-11T07:07:23Z</dcterms:created>
  <dcterms:modified xsi:type="dcterms:W3CDTF">2021-10-11T07:07:23Z</dcterms:modified>
</cp:coreProperties>
</file>