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First 20 Elements</w:t>
      </w:r>
    </w:p>
    <w:p>
      <w:pPr>
        <w:pStyle w:val="Questions"/>
      </w:pPr>
      <w:r>
        <w:t xml:space="preserve">1. NDGOREYH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CBRNAO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ENMUMGIAS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UMUILANM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RGONA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ACIUMCL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STPSOIMUA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NONE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EMILHU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POOSUHHPSR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URUFLS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UMHIITL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ICNISOL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RLBIEUYML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NRBOO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EXYNOG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NEGRNTIO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IFELNRUO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UOMDIS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OECLHIRN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20 Elements</dc:title>
  <dcterms:created xsi:type="dcterms:W3CDTF">2021-10-11T07:07:19Z</dcterms:created>
  <dcterms:modified xsi:type="dcterms:W3CDTF">2021-10-11T07:07:19Z</dcterms:modified>
</cp:coreProperties>
</file>