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20 Elements Of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sulfur    </w:t>
      </w:r>
      <w:r>
        <w:t xml:space="preserve">   phosphorus    </w:t>
      </w:r>
      <w:r>
        <w:t xml:space="preserve">   silicon    </w:t>
      </w:r>
      <w:r>
        <w:t xml:space="preserve">   aluminium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20 Elements Of The Periodic Table</dc:title>
  <dcterms:created xsi:type="dcterms:W3CDTF">2021-10-11T07:07:39Z</dcterms:created>
  <dcterms:modified xsi:type="dcterms:W3CDTF">2021-10-11T07:07:39Z</dcterms:modified>
</cp:coreProperties>
</file>