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20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an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and    </w:t>
      </w:r>
      <w:r>
        <w:t xml:space="preserve">   The     </w:t>
      </w:r>
      <w:r>
        <w:t xml:space="preserve">   Of 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20 sight words</dc:title>
  <dcterms:created xsi:type="dcterms:W3CDTF">2021-10-11T07:06:39Z</dcterms:created>
  <dcterms:modified xsi:type="dcterms:W3CDTF">2021-10-11T07:06:39Z</dcterms:modified>
</cp:coreProperties>
</file>