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22 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error in the order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expression of strong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anxious or fearful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cleansing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rude or clumsy in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strong disapproval for illegal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vividly or movingly expressive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reduce in esteem or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complete in every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make clear or plain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arrogant assertion of unproved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or state of being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 flattery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 of making maps or charts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attended by favorable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disgusting; loathsome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performed with haste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combining elements from a variety of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speak of or treat with contempt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22 SAT Words</dc:title>
  <dcterms:created xsi:type="dcterms:W3CDTF">2021-10-11T07:06:56Z</dcterms:created>
  <dcterms:modified xsi:type="dcterms:W3CDTF">2021-10-11T07:06:56Z</dcterms:modified>
</cp:coreProperties>
</file>