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Cinema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Motors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Kids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Prestigious canine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Monsters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First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Tops for Scotts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Rodent on the Hollywood Walk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go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Shortened  placard for protesters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</dc:title>
  <dcterms:created xsi:type="dcterms:W3CDTF">2021-10-11T07:08:12Z</dcterms:created>
  <dcterms:modified xsi:type="dcterms:W3CDTF">2021-10-11T07:08:12Z</dcterms:modified>
</cp:coreProperties>
</file>