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300 Fry Words - Spelling</w:t>
      </w:r>
    </w:p>
    <w:p>
      <w:pPr>
        <w:pStyle w:val="Questions"/>
      </w:pPr>
      <w:r>
        <w:t xml:space="preserve">1. ELPPOE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NBMRUE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HGUHROT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WENSRA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NPMOTRTIA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TNNIOMASU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RTENIDFEF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ANTOERH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CSAUEEB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SENNCETE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CAMERAI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PIUETRC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AIED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HOGHUTT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MLAIAN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300 Fry Words - Spelling</dc:title>
  <dcterms:created xsi:type="dcterms:W3CDTF">2021-10-11T07:07:12Z</dcterms:created>
  <dcterms:modified xsi:type="dcterms:W3CDTF">2021-10-11T07:07:12Z</dcterms:modified>
</cp:coreProperties>
</file>