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50 sight words review list1</w:t>
      </w:r>
    </w:p>
    <w:p>
      <w:pPr>
        <w:pStyle w:val="Questions"/>
      </w:pPr>
      <w:r>
        <w:t xml:space="preserve">1.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RAE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HTIW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IHS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EYHT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HSIT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MORF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25. VHAE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50 sight words review list1</dc:title>
  <dcterms:created xsi:type="dcterms:W3CDTF">2021-10-11T07:08:22Z</dcterms:created>
  <dcterms:modified xsi:type="dcterms:W3CDTF">2021-10-11T07:08:22Z</dcterms:modified>
</cp:coreProperties>
</file>