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5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COMMANDMENTS    </w:t>
      </w:r>
      <w:r>
        <w:t xml:space="preserve">   ONLY    </w:t>
      </w:r>
      <w:r>
        <w:t xml:space="preserve">   PARENTS    </w:t>
      </w:r>
      <w:r>
        <w:t xml:space="preserve">   OBEY    </w:t>
      </w:r>
      <w:r>
        <w:t xml:space="preserve">   REST    </w:t>
      </w:r>
      <w:r>
        <w:t xml:space="preserve">   NAME    </w:t>
      </w:r>
      <w:r>
        <w:t xml:space="preserve">   RESPECT    </w:t>
      </w:r>
      <w:r>
        <w:t xml:space="preserve">   GOD    </w:t>
      </w:r>
      <w:r>
        <w:t xml:space="preserve">   WORSHIP    </w:t>
      </w:r>
      <w:r>
        <w:t xml:space="preserve">   SUNDAY    </w:t>
      </w:r>
      <w:r>
        <w:t xml:space="preserve">   DAY    </w:t>
      </w:r>
      <w:r>
        <w:t xml:space="preserve">   SABBATH    </w:t>
      </w:r>
      <w:r>
        <w:t xml:space="preserve">   IDOLS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5 Commandments</dc:title>
  <dcterms:created xsi:type="dcterms:W3CDTF">2021-10-11T07:08:18Z</dcterms:created>
  <dcterms:modified xsi:type="dcterms:W3CDTF">2021-10-11T07:08:18Z</dcterms:modified>
</cp:coreProperties>
</file>