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9 Weeks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to a power rule state you must what to exponents?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49 is what type of square?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root do we use to find volume?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pythagorean theorem 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 number showing how many times a number needs to be multiplied by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raised to the zero power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scientific notation, a positive exponent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have like bases and division, what do you do to your exponents?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square root of 19 is what type of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absolute value of a number is that numbers distance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Pythagorus?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this to simplify the writing of very large and very small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square root of 121?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side of a right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root do we use to find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have like bases and multiplication, what do you do to your exponents?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decimal will 5/11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fraction can also be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cube root of 64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scientific notation, a negative exponent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two shortes sides of a right triangle are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number is a repeating decimal?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big number below an exponent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9 Weeks Vocabulary </dc:title>
  <dcterms:created xsi:type="dcterms:W3CDTF">2021-10-11T07:06:51Z</dcterms:created>
  <dcterms:modified xsi:type="dcterms:W3CDTF">2021-10-11T07:06:51Z</dcterms:modified>
</cp:coreProperties>
</file>