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that occurs when the heart stops beating or beats too ineffectively to circulate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procedures that combine rescue breathing and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pushing on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model of the human body, used for teaching medical or art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automated external defibrillator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dangerous or serious, such as an accident, that happens suddenly or unexpectedly and needs fast action in order to avoid harmful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that pumps blood received from veins into arteries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the victims of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possibility of harm or death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unable to respond to people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moves air in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or complete loss of consciousness caused by a temporary reduction in the supply of blood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cerebrovascular accident (CVA)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immediate, temporary care given to an ill or injured person until professional medical care can be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injured or killed in a serious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passages through which air enters and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protecting someone or something and providing what that person or thing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2021-10-11T07:07:30Z</dcterms:created>
  <dcterms:modified xsi:type="dcterms:W3CDTF">2021-10-11T07:07:30Z</dcterms:modified>
</cp:coreProperties>
</file>