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spiral wrap    </w:t>
      </w:r>
      <w:r>
        <w:t xml:space="preserve">   ankle injury    </w:t>
      </w:r>
      <w:r>
        <w:t xml:space="preserve">   soft tissue    </w:t>
      </w:r>
      <w:r>
        <w:t xml:space="preserve">   anaphylactic shock    </w:t>
      </w:r>
      <w:r>
        <w:t xml:space="preserve">   burns    </w:t>
      </w:r>
      <w:r>
        <w:t xml:space="preserve">   closed fracture    </w:t>
      </w:r>
      <w:r>
        <w:t xml:space="preserve">   control bleeding    </w:t>
      </w:r>
      <w:r>
        <w:t xml:space="preserve">   external bleeding    </w:t>
      </w:r>
      <w:r>
        <w:t xml:space="preserve">   extreme pain    </w:t>
      </w:r>
      <w:r>
        <w:t xml:space="preserve">   first aid    </w:t>
      </w:r>
      <w:r>
        <w:t xml:space="preserve">   first degree burn    </w:t>
      </w:r>
      <w:r>
        <w:t xml:space="preserve">   frost bite    </w:t>
      </w:r>
      <w:r>
        <w:t xml:space="preserve">   good samaritan act    </w:t>
      </w:r>
      <w:r>
        <w:t xml:space="preserve">   hemorrhage    </w:t>
      </w:r>
      <w:r>
        <w:t xml:space="preserve">   hypertension    </w:t>
      </w:r>
      <w:r>
        <w:t xml:space="preserve">   hyperthermia    </w:t>
      </w:r>
      <w:r>
        <w:t xml:space="preserve">   hypotension    </w:t>
      </w:r>
      <w:r>
        <w:t xml:space="preserve">   hypothermia    </w:t>
      </w:r>
      <w:r>
        <w:t xml:space="preserve">   medic alert    </w:t>
      </w:r>
      <w:r>
        <w:t xml:space="preserve">   open fracture    </w:t>
      </w:r>
      <w:r>
        <w:t xml:space="preserve">   rescuer    </w:t>
      </w:r>
      <w:r>
        <w:t xml:space="preserve">   rescure breathing    </w:t>
      </w:r>
      <w:r>
        <w:t xml:space="preserve">   second degree burn    </w:t>
      </w:r>
      <w:r>
        <w:t xml:space="preserve">   splint    </w:t>
      </w:r>
      <w:r>
        <w:t xml:space="preserve">   sprains    </w:t>
      </w:r>
      <w:r>
        <w:t xml:space="preserve">   strains    </w:t>
      </w:r>
      <w:r>
        <w:t xml:space="preserve">   sudden illness    </w:t>
      </w:r>
      <w:r>
        <w:t xml:space="preserve">   third degree burn    </w:t>
      </w:r>
      <w:r>
        <w:t xml:space="preserve">   trauma    </w:t>
      </w:r>
      <w:r>
        <w:t xml:space="preserve">   victim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2021-10-11T07:07:46Z</dcterms:created>
  <dcterms:modified xsi:type="dcterms:W3CDTF">2021-10-11T07:07:46Z</dcterms:modified>
</cp:coreProperties>
</file>