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Aid/Safety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 medicine for nausea and upset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lotion best used for poison ivy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name for bacitracin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allergic reaction that requires an epi-pen and 911 call ANAPHYLACTIC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cream for skin rashes like eczema and bug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treats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name for 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how to treat an injury like a sprained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name for ibuprofen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Aid/Safety</dc:title>
  <dcterms:created xsi:type="dcterms:W3CDTF">2021-10-11T07:09:06Z</dcterms:created>
  <dcterms:modified xsi:type="dcterms:W3CDTF">2021-10-11T07:09:06Z</dcterms:modified>
</cp:coreProperties>
</file>