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nose bleed    </w:t>
      </w:r>
      <w:r>
        <w:t xml:space="preserve">   compression    </w:t>
      </w:r>
      <w:r>
        <w:t xml:space="preserve">   help    </w:t>
      </w:r>
      <w:r>
        <w:t xml:space="preserve">   accident    </w:t>
      </w:r>
      <w:r>
        <w:t xml:space="preserve">   air way    </w:t>
      </w:r>
      <w:r>
        <w:t xml:space="preserve">   blood    </w:t>
      </w:r>
      <w:r>
        <w:t xml:space="preserve">   fire fighter    </w:t>
      </w:r>
      <w:r>
        <w:t xml:space="preserve">   ambulance    </w:t>
      </w:r>
      <w:r>
        <w:t xml:space="preserve">   police    </w:t>
      </w:r>
      <w:r>
        <w:t xml:space="preserve">   safety    </w:t>
      </w:r>
      <w:r>
        <w:t xml:space="preserve">   injuries    </w:t>
      </w:r>
      <w:r>
        <w:t xml:space="preserve">   shock    </w:t>
      </w:r>
      <w:r>
        <w:t xml:space="preserve">   prevention    </w:t>
      </w:r>
      <w:r>
        <w:t xml:space="preserve">   heimlich    </w:t>
      </w:r>
      <w:r>
        <w:t xml:space="preserve">   heart attack    </w:t>
      </w:r>
      <w:r>
        <w:t xml:space="preserve">   gloves    </w:t>
      </w:r>
      <w:r>
        <w:t xml:space="preserve">   first aid    </w:t>
      </w:r>
      <w:r>
        <w:t xml:space="preserve">   emergency    </w:t>
      </w:r>
      <w:r>
        <w:t xml:space="preserve">   choking    </w:t>
      </w:r>
      <w:r>
        <w:t xml:space="preserve">   call    </w:t>
      </w:r>
      <w:r>
        <w:t xml:space="preserve">   breathing    </w:t>
      </w:r>
      <w:r>
        <w:t xml:space="preserve">   brain    </w:t>
      </w:r>
      <w:r>
        <w:t xml:space="preserve">   bleeding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2021-10-11T07:08:37Z</dcterms:created>
  <dcterms:modified xsi:type="dcterms:W3CDTF">2021-10-11T07:08:37Z</dcterms:modified>
</cp:coreProperties>
</file>