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Injury    </w:t>
      </w:r>
      <w:r>
        <w:t xml:space="preserve">   Clean    </w:t>
      </w:r>
      <w:r>
        <w:t xml:space="preserve">   Help    </w:t>
      </w:r>
      <w:r>
        <w:t xml:space="preserve">   Blood    </w:t>
      </w:r>
      <w:r>
        <w:t xml:space="preserve">   Calm    </w:t>
      </w:r>
      <w:r>
        <w:t xml:space="preserve">   Gloves    </w:t>
      </w:r>
      <w:r>
        <w:t xml:space="preserve">   Gauze    </w:t>
      </w:r>
      <w:r>
        <w:t xml:space="preserve">   Band Aids    </w:t>
      </w:r>
      <w:r>
        <w:t xml:space="preserve">   Emergency    </w:t>
      </w:r>
      <w:r>
        <w:t xml:space="preserve">   Care    </w:t>
      </w:r>
      <w:r>
        <w:t xml:space="preserve">   Check    </w:t>
      </w:r>
      <w:r>
        <w:t xml:space="preserve">   Scrap    </w:t>
      </w:r>
      <w:r>
        <w:t xml:space="preserve">   Call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2021-10-11T07:07:14Z</dcterms:created>
  <dcterms:modified xsi:type="dcterms:W3CDTF">2021-10-11T07:07:14Z</dcterms:modified>
</cp:coreProperties>
</file>