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Allergy    </w:t>
      </w:r>
      <w:r>
        <w:t xml:space="preserve">   Bandage    </w:t>
      </w:r>
      <w:r>
        <w:t xml:space="preserve">   Bleeding    </w:t>
      </w:r>
      <w:r>
        <w:t xml:space="preserve">   Breathing    </w:t>
      </w:r>
      <w:r>
        <w:t xml:space="preserve">   Burn    </w:t>
      </w:r>
      <w:r>
        <w:t xml:space="preserve">   Carry    </w:t>
      </w:r>
      <w:r>
        <w:t xml:space="preserve">   Choking    </w:t>
      </w:r>
      <w:r>
        <w:t xml:space="preserve">   Circulation    </w:t>
      </w:r>
      <w:r>
        <w:t xml:space="preserve">   Compression    </w:t>
      </w:r>
      <w:r>
        <w:t xml:space="preserve">   Directpressure    </w:t>
      </w:r>
      <w:r>
        <w:t xml:space="preserve">   Drowning    </w:t>
      </w:r>
      <w:r>
        <w:t xml:space="preserve">   Elevate    </w:t>
      </w:r>
      <w:r>
        <w:t xml:space="preserve">   Fracture    </w:t>
      </w:r>
      <w:r>
        <w:t xml:space="preserve">   Gauze    </w:t>
      </w:r>
      <w:r>
        <w:t xml:space="preserve">   Heimlichmaneuver    </w:t>
      </w:r>
      <w:r>
        <w:t xml:space="preserve">   Hypertension    </w:t>
      </w:r>
      <w:r>
        <w:t xml:space="preserve">   Incise    </w:t>
      </w:r>
      <w:r>
        <w:t xml:space="preserve">   Poisoning    </w:t>
      </w:r>
      <w:r>
        <w:t xml:space="preserve">   Seizure    </w:t>
      </w:r>
      <w:r>
        <w:t xml:space="preserve">   Shock    </w:t>
      </w:r>
      <w:r>
        <w:t xml:space="preserve">   Splinter    </w:t>
      </w:r>
      <w:r>
        <w:t xml:space="preserve">   Sprain    </w:t>
      </w:r>
      <w:r>
        <w:t xml:space="preserve">   Tourniquet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2021-10-11T07:07:56Z</dcterms:created>
  <dcterms:modified xsi:type="dcterms:W3CDTF">2021-10-11T07:07:56Z</dcterms:modified>
</cp:coreProperties>
</file>