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something too hot or too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 saving treatment when someones heart stops?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Fracture found usually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Manikins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support  an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Promote, Prevent and .....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thing to check for when you come across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Clot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you would check before performing CPR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2021-10-11T07:07:46Z</dcterms:created>
  <dcterms:modified xsi:type="dcterms:W3CDTF">2021-10-11T07:07:46Z</dcterms:modified>
</cp:coreProperties>
</file>