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immolbilize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effective method of expelling a foreign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Wound with jagged irregular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adult CPR you give 2 breaths for every 30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sprain is an injury to tissues surrounding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 an injured limb above the level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Scrapped off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any emergency always observe for signs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Metabolic disorder caused by insufficient insulin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Overstretching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puncture wound may require a ____________injection.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torn or seperated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main methods for controlling bleeding....direct pressue, ____________, pressure bandage, pressure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cerebrovascular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blood "oozes" from a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pressure point in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type of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pressure point for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Symptom of shock....skin is _________to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Worst degree of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2021-10-11T07:07:48Z</dcterms:created>
  <dcterms:modified xsi:type="dcterms:W3CDTF">2021-10-11T07:07:48Z</dcterms:modified>
</cp:coreProperties>
</file>