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Avulsion    </w:t>
      </w:r>
      <w:r>
        <w:t xml:space="preserve">   Awareness    </w:t>
      </w:r>
      <w:r>
        <w:t xml:space="preserve">   Bites    </w:t>
      </w:r>
      <w:r>
        <w:t xml:space="preserve">   Compression    </w:t>
      </w:r>
      <w:r>
        <w:t xml:space="preserve">   Cramps    </w:t>
      </w:r>
      <w:r>
        <w:t xml:space="preserve">   Cut    </w:t>
      </w:r>
      <w:r>
        <w:t xml:space="preserve">   Dislocation    </w:t>
      </w:r>
      <w:r>
        <w:t xml:space="preserve">   Electric Shock    </w:t>
      </w:r>
      <w:r>
        <w:t xml:space="preserve">   Falls    </w:t>
      </w:r>
      <w:r>
        <w:t xml:space="preserve">   Firearms    </w:t>
      </w:r>
      <w:r>
        <w:t xml:space="preserve">   Fires    </w:t>
      </w:r>
      <w:r>
        <w:t xml:space="preserve">   First Aid    </w:t>
      </w:r>
      <w:r>
        <w:t xml:space="preserve">   Floods    </w:t>
      </w:r>
      <w:r>
        <w:t xml:space="preserve">   Fracture    </w:t>
      </w:r>
      <w:r>
        <w:t xml:space="preserve">   Full Thickness    </w:t>
      </w:r>
      <w:r>
        <w:t xml:space="preserve">   Greenstick    </w:t>
      </w:r>
      <w:r>
        <w:t xml:space="preserve">   Hurricanes    </w:t>
      </w:r>
      <w:r>
        <w:t xml:space="preserve">   Incision    </w:t>
      </w:r>
      <w:r>
        <w:t xml:space="preserve">   Knowledge    </w:t>
      </w:r>
      <w:r>
        <w:t xml:space="preserve">   Laceration    </w:t>
      </w:r>
      <w:r>
        <w:t xml:space="preserve">   Nosebleed    </w:t>
      </w:r>
      <w:r>
        <w:t xml:space="preserve">   Partial Thickness    </w:t>
      </w:r>
      <w:r>
        <w:t xml:space="preserve">   Poisoning    </w:t>
      </w:r>
      <w:r>
        <w:t xml:space="preserve">   Puncture    </w:t>
      </w:r>
      <w:r>
        <w:t xml:space="preserve">   Scrape    </w:t>
      </w:r>
      <w:r>
        <w:t xml:space="preserve">   Shock    </w:t>
      </w:r>
      <w:r>
        <w:t xml:space="preserve">   Splinter    </w:t>
      </w:r>
      <w:r>
        <w:t xml:space="preserve">   Sprain    </w:t>
      </w:r>
      <w:r>
        <w:t xml:space="preserve">   Stings    </w:t>
      </w:r>
      <w:r>
        <w:t xml:space="preserve">   Strain    </w:t>
      </w:r>
      <w:r>
        <w:t xml:space="preserve">   Suffocation    </w:t>
      </w:r>
      <w:r>
        <w:t xml:space="preserve">   Superficial Burn    </w:t>
      </w:r>
      <w:r>
        <w:t xml:space="preserve">   Tornadoes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2021-10-11T07:08:13Z</dcterms:created>
  <dcterms:modified xsi:type="dcterms:W3CDTF">2021-10-11T07:08:13Z</dcterms:modified>
</cp:coreProperties>
</file>