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AIRWAY    </w:t>
      </w:r>
      <w:r>
        <w:t xml:space="preserve">   AMBULANCE    </w:t>
      </w:r>
      <w:r>
        <w:t xml:space="preserve">   BLEEDING    </w:t>
      </w:r>
      <w:r>
        <w:t xml:space="preserve">   BREATHING    </w:t>
      </w:r>
      <w:r>
        <w:t xml:space="preserve">   BURN    </w:t>
      </w:r>
      <w:r>
        <w:t xml:space="preserve">   BURNS    </w:t>
      </w:r>
      <w:r>
        <w:t xml:space="preserve">   CHOKING    </w:t>
      </w:r>
      <w:r>
        <w:t xml:space="preserve">   CIRCULATION    </w:t>
      </w:r>
      <w:r>
        <w:t xml:space="preserve">   COMPRESSIONS    </w:t>
      </w:r>
      <w:r>
        <w:t xml:space="preserve">   DANGER    </w:t>
      </w:r>
      <w:r>
        <w:t xml:space="preserve">   DRESSING    </w:t>
      </w:r>
      <w:r>
        <w:t xml:space="preserve">   EMERGENCY    </w:t>
      </w:r>
      <w:r>
        <w:t xml:space="preserve">   FIRSTAID    </w:t>
      </w:r>
      <w:r>
        <w:t xml:space="preserve">   PLASTER    </w:t>
      </w:r>
      <w:r>
        <w:t xml:space="preserve">   RECOVERYPOSITION    </w:t>
      </w:r>
      <w:r>
        <w:t xml:space="preserve">   RESPONSE    </w:t>
      </w:r>
      <w:r>
        <w:t xml:space="preserve">   RESUSCITATION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2021-10-11T07:08:22Z</dcterms:created>
  <dcterms:modified xsi:type="dcterms:W3CDTF">2021-10-11T07:08:22Z</dcterms:modified>
</cp:coreProperties>
</file>