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UNRESPONSIVE    </w:t>
      </w:r>
      <w:r>
        <w:t xml:space="preserve">   FIRSTAID    </w:t>
      </w:r>
      <w:r>
        <w:t xml:space="preserve">   RECOVERY    </w:t>
      </w:r>
      <w:r>
        <w:t xml:space="preserve">   BURN    </w:t>
      </w:r>
      <w:r>
        <w:t xml:space="preserve">   HEATSTROKE    </w:t>
      </w:r>
      <w:r>
        <w:t xml:space="preserve">   FRACTURE    </w:t>
      </w:r>
      <w:r>
        <w:t xml:space="preserve">   CPR    </w:t>
      </w:r>
      <w:r>
        <w:t xml:space="preserve">   EMERGENCY    </w:t>
      </w:r>
      <w:r>
        <w:t xml:space="preserve">   BLEEDING    </w:t>
      </w:r>
      <w:r>
        <w:t xml:space="preserve">   HYPOTHERMIA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2021-10-11T07:08:27Z</dcterms:created>
  <dcterms:modified xsi:type="dcterms:W3CDTF">2021-10-11T07:08:27Z</dcterms:modified>
</cp:coreProperties>
</file>