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minimum amount of time you should run water over a burn?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first thing you should do after finding someone in need of First Aid?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999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check if someone is unconsious?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10 minutes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should you do if someone is bleeding?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Watch if chest rises &amp; falls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number you should call in an emergency?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weak arm/face, poor speech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number you can call for medical advice when the situation isn't life-threatening?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Apply firm pressure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main signs of shock?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Check the area is safe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visible symptoms of someone having a stroke?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Call their name &amp; shake them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1 way to check if someone's breathing?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If they have a spinal injury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should you not put someone in the recovery position?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pale, sweating, feeling sick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2021-10-11T07:08:39Z</dcterms:created>
  <dcterms:modified xsi:type="dcterms:W3CDTF">2021-10-11T07:08:39Z</dcterms:modified>
</cp:coreProperties>
</file>