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taken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in which the brain activity has been disrupted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little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actions to help the chance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and tissue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poisonous substance from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stick or board to support a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failure of the CVS to supply adequate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 saving procedure with rescue breaths and chest compressions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24 hour hotline giving medical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dislodges food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alert and aware of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gives an electrical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 Care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causes injury, illness, or death when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2021-10-11T07:07:59Z</dcterms:created>
  <dcterms:modified xsi:type="dcterms:W3CDTF">2021-10-11T07:07:59Z</dcterms:modified>
</cp:coreProperties>
</file>