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First Aid 1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Gloves prevent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Always _______ yourself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Remain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Ambulance number(Tobago)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Promote_______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Always obtain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_______ further injury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Aim/priority of first aid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Law protecting first aiders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First aid is the __________ care given.....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My name is.. and I'm a_____ with St. John Ambulance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Ambulance number(Trinidad)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Take _______ of the scene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St. John _______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First Aid 1</dc:title>
  <dcterms:created xsi:type="dcterms:W3CDTF">2021-10-11T07:08:25Z</dcterms:created>
  <dcterms:modified xsi:type="dcterms:W3CDTF">2021-10-11T07:08:25Z</dcterms:modified>
</cp:coreProperties>
</file>