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accident    </w:t>
      </w:r>
      <w:r>
        <w:t xml:space="preserve">   address    </w:t>
      </w:r>
      <w:r>
        <w:t xml:space="preserve">   allergy    </w:t>
      </w:r>
      <w:r>
        <w:t xml:space="preserve">   ambulance    </w:t>
      </w:r>
      <w:r>
        <w:t xml:space="preserve">   bleeding    </w:t>
      </w:r>
      <w:r>
        <w:t xml:space="preserve">   calm    </w:t>
      </w:r>
      <w:r>
        <w:t xml:space="preserve">   doctor    </w:t>
      </w:r>
      <w:r>
        <w:t xml:space="preserve">   emergency    </w:t>
      </w:r>
      <w:r>
        <w:t xml:space="preserve">   fire    </w:t>
      </w:r>
      <w:r>
        <w:t xml:space="preserve">   firstaid    </w:t>
      </w:r>
      <w:r>
        <w:t xml:space="preserve">   help    </w:t>
      </w:r>
      <w:r>
        <w:t xml:space="preserve">   injury    </w:t>
      </w:r>
      <w:r>
        <w:t xml:space="preserve">   medication    </w:t>
      </w:r>
      <w:r>
        <w:t xml:space="preserve">   name    </w:t>
      </w:r>
      <w:r>
        <w:t xml:space="preserve">   neighbor    </w:t>
      </w:r>
      <w:r>
        <w:t xml:space="preserve">   poison    </w:t>
      </w:r>
      <w:r>
        <w:t xml:space="preserve">   police    </w:t>
      </w:r>
      <w:r>
        <w:t xml:space="preserve">   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1</dc:title>
  <dcterms:created xsi:type="dcterms:W3CDTF">2021-10-11T07:07:49Z</dcterms:created>
  <dcterms:modified xsi:type="dcterms:W3CDTF">2021-10-11T07:07:49Z</dcterms:modified>
</cp:coreProperties>
</file>