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used to counteract the poisonous effects of venom.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serious form of heat related illness; life threatening and developes when the body's cooling mechanisms are overwhelmed and body systems begin to fail.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body tissues freeze; mostly common in the fingers, toes, ears, and nose.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the body being colder than the usual core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and chemical processes of converting oxygen and food into energy within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ways the body loses or gains heat, occurs when the skin is in contact with something with a lower or higher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are electrically conductive in solution and are essential to the regulation of nerve and muscle function and fluid balance throughout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ways the body loses or gains heat, occurs when air moves over skin and carries away or increases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ways the body loses; heat radiates out of the body, especially from the head and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acute infectious disease caused by a bacterium that produces a powerful poison; can occur in punctured wounds.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2021-10-11T07:08:02Z</dcterms:created>
  <dcterms:modified xsi:type="dcterms:W3CDTF">2021-10-11T07:08:02Z</dcterms:modified>
</cp:coreProperties>
</file>