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Call 000    </w:t>
      </w:r>
      <w:r>
        <w:t xml:space="preserve">   inhaler    </w:t>
      </w:r>
      <w:r>
        <w:t xml:space="preserve">   Lie down    </w:t>
      </w:r>
      <w:r>
        <w:t xml:space="preserve">   allergy    </w:t>
      </w:r>
      <w:r>
        <w:t xml:space="preserve">   broken wires    </w:t>
      </w:r>
      <w:r>
        <w:t xml:space="preserve">   casualty    </w:t>
      </w:r>
      <w:r>
        <w:t xml:space="preserve">   COWS    </w:t>
      </w:r>
      <w:r>
        <w:t xml:space="preserve">   inhale    </w:t>
      </w:r>
      <w:r>
        <w:t xml:space="preserve">   action plan    </w:t>
      </w:r>
      <w:r>
        <w:t xml:space="preserve">   adrenaline    </w:t>
      </w:r>
      <w:r>
        <w:t xml:space="preserve">   airways    </w:t>
      </w:r>
      <w:r>
        <w:t xml:space="preserve">   ambulance    </w:t>
      </w:r>
      <w:r>
        <w:t xml:space="preserve">   anaphylaxis    </w:t>
      </w:r>
      <w:r>
        <w:t xml:space="preserve">   asthma    </w:t>
      </w:r>
      <w:r>
        <w:t xml:space="preserve">   blue cap    </w:t>
      </w:r>
      <w:r>
        <w:t xml:space="preserve">   breathing    </w:t>
      </w:r>
      <w:r>
        <w:t xml:space="preserve">   CPR    </w:t>
      </w:r>
      <w:r>
        <w:t xml:space="preserve">   defibrillators    </w:t>
      </w:r>
      <w:r>
        <w:t xml:space="preserve">   doctors    </w:t>
      </w:r>
      <w:r>
        <w:t xml:space="preserve">   DRSABCD    </w:t>
      </w:r>
      <w:r>
        <w:t xml:space="preserve">   Epipen    </w:t>
      </w:r>
      <w:r>
        <w:t xml:space="preserve">   feel    </w:t>
      </w:r>
      <w:r>
        <w:t xml:space="preserve">   first aid    </w:t>
      </w:r>
      <w:r>
        <w:t xml:space="preserve">   instructions    </w:t>
      </w:r>
      <w:r>
        <w:t xml:space="preserve">   listen    </w:t>
      </w:r>
      <w:r>
        <w:t xml:space="preserve">   look    </w:t>
      </w:r>
      <w:r>
        <w:t xml:space="preserve">   recovery position    </w:t>
      </w:r>
      <w:r>
        <w:t xml:space="preserve">   send for help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</dc:title>
  <dcterms:created xsi:type="dcterms:W3CDTF">2021-10-11T07:08:36Z</dcterms:created>
  <dcterms:modified xsi:type="dcterms:W3CDTF">2021-10-11T07:08:36Z</dcterms:modified>
</cp:coreProperties>
</file>