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DIABETIC    </w:t>
      </w:r>
      <w:r>
        <w:t xml:space="preserve">   SPLINT    </w:t>
      </w:r>
      <w:r>
        <w:t xml:space="preserve">   HEAD    </w:t>
      </w:r>
      <w:r>
        <w:t xml:space="preserve">   BURNS    </w:t>
      </w:r>
      <w:r>
        <w:t xml:space="preserve">   INJURIES    </w:t>
      </w:r>
      <w:r>
        <w:t xml:space="preserve">   STITCH    </w:t>
      </w:r>
      <w:r>
        <w:t xml:space="preserve">   WOUND    </w:t>
      </w:r>
      <w:r>
        <w:t xml:space="preserve">   FAST    </w:t>
      </w:r>
      <w:r>
        <w:t xml:space="preserve">   ANGINA    </w:t>
      </w:r>
      <w:r>
        <w:t xml:space="preserve">   SAMPLE    </w:t>
      </w:r>
      <w:r>
        <w:t xml:space="preserve">   ANXIETY    </w:t>
      </w:r>
      <w:r>
        <w:t xml:space="preserve">   HAINES    </w:t>
      </w:r>
      <w:r>
        <w:t xml:space="preserve">   CIRCULATION    </w:t>
      </w:r>
      <w:r>
        <w:t xml:space="preserve">   HEARTATTACK    </w:t>
      </w:r>
      <w:r>
        <w:t xml:space="preserve">   INFECTION    </w:t>
      </w:r>
      <w:r>
        <w:t xml:space="preserve">   PREPARE    </w:t>
      </w:r>
      <w:r>
        <w:t xml:space="preserve">   FIRST AID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2021-10-11T07:07:16Z</dcterms:created>
  <dcterms:modified xsi:type="dcterms:W3CDTF">2021-10-11T07:07:16Z</dcterms:modified>
</cp:coreProperties>
</file>