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pertaining to, characterized by, or promoting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for compression of an artery or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tearing away of a structure or part either accidentally or surgically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injuries to tissues caused by heat, friction, electricity, radiation, or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escape of blood from a ruptured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act of piercing or penetrating with a pointed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emergency in which the organs and tissues of the body are not receiving an adequate flow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sorting out and classification of casualties of war or other disaster, to determine priority of need and proper place of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 interferes with normal body functions after it is swallowed, inhaled, injected, or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displacement of a bone from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Loss of consciousness and postural tone caused by diminished cerebral blood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strip or roll of gauze or other material for wrapping or binding any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 emergency care and treatment of an injured or ill person before complete medical and surgical treatment can be secured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manual application of chest compressions and ventilations to patients in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tearing or rupturing of soft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bodily injury from excessive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allergic reaction, in which the immune system responds to otherwise harmless substances from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overexposure to heat or to the sun; long exposure to extreme heat or too much activity under a hot sun causes excessive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type of seizure consisting of a series of involuntary contractions of the voluntary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sudden death of brain cells in a localized area due to inadequate blood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breaking of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rigid or flexible appliance for fixation of displaced or movable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sudden attack or recurrence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steps proposed by the American Heart Association for managing early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blood and certain other body fluids of all recipients of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potentially fatal condition, occurs when body temperature falls below 95°F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death of, or damage to, part of the heart muscle because the supply of blood to the heart muscle is severely reduced or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traumatic brain injury that affects your brain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Laws that shield health care professionals and citizens who provide emergency medical care in ‘good faith’, when they act to help a person needing medical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injury to tissues due to exposure to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wound caused by rubbing or scraping the skin or a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wrenching or twisting of a joint, with partial rupture of its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 of unconsciousness from which the patient cannot be aroused, even by powerful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cut or a wound made by a sharp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blunt injury producing a hematoma or diffuse extravasation of blood without rupture of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2021-10-11T07:08:41Z</dcterms:created>
  <dcterms:modified xsi:type="dcterms:W3CDTF">2021-10-11T07:08:41Z</dcterms:modified>
</cp:coreProperties>
</file>