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Gloves    </w:t>
      </w:r>
      <w:r>
        <w:t xml:space="preserve">   Antihistimine    </w:t>
      </w:r>
      <w:r>
        <w:t xml:space="preserve">   Splint    </w:t>
      </w:r>
      <w:r>
        <w:t xml:space="preserve">   Cold Compress    </w:t>
      </w:r>
      <w:r>
        <w:t xml:space="preserve">   Distilled Water    </w:t>
      </w:r>
      <w:r>
        <w:t xml:space="preserve">   Cough Medicine    </w:t>
      </w:r>
      <w:r>
        <w:t xml:space="preserve">   Ibuprofen    </w:t>
      </w:r>
      <w:r>
        <w:t xml:space="preserve">   Aspirin    </w:t>
      </w:r>
      <w:r>
        <w:t xml:space="preserve">   Painkillers    </w:t>
      </w:r>
      <w:r>
        <w:t xml:space="preserve">   Antiseptic Spray    </w:t>
      </w:r>
      <w:r>
        <w:t xml:space="preserve">   Calendula    </w:t>
      </w:r>
      <w:r>
        <w:t xml:space="preserve">   Hydrocortisone    </w:t>
      </w:r>
      <w:r>
        <w:t xml:space="preserve">   Thermometer    </w:t>
      </w:r>
      <w:r>
        <w:t xml:space="preserve">   Sticky Tape    </w:t>
      </w:r>
      <w:r>
        <w:t xml:space="preserve">   Cleansing Wipes    </w:t>
      </w:r>
      <w:r>
        <w:t xml:space="preserve">   Tweezers    </w:t>
      </w:r>
      <w:r>
        <w:t xml:space="preserve">   Safety Pins    </w:t>
      </w:r>
      <w:r>
        <w:t xml:space="preserve">   Dressings    </w:t>
      </w:r>
      <w:r>
        <w:t xml:space="preserve">   Eyewash    </w:t>
      </w:r>
      <w:r>
        <w:t xml:space="preserve">   Sterile Gauze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2021-10-11T07:08:54Z</dcterms:created>
  <dcterms:modified xsi:type="dcterms:W3CDTF">2021-10-11T07:08:54Z</dcterms:modified>
</cp:coreProperties>
</file>