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 where blisters are apparent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Heat related illness when a GID is disoriented, pale, and has stopped sweating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Burn with full skin destruction, black/charred skin,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related illness when a GID is cold, has blue lips/skin, and shivering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Heat related illness when a GID is tired, extremely red, and sweaty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Facial drooping, slurred speech, uneven arm strength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related illness when a GID is sweaty, tired, and cramping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stage of drowning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 wound with exposed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burns appears like third degree burns but have an entry and exit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Diabetic emergency, Gid is acting drunk-like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Chest pains, difficulty breathing, and pain radiating from the left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diabetic emergency where the GID is sweaty, heavily breathing, and has fruity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look like uncontrollable jerking movements of arms and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2021-10-11T07:08:44Z</dcterms:created>
  <dcterms:modified xsi:type="dcterms:W3CDTF">2021-10-11T07:08:44Z</dcterms:modified>
</cp:coreProperties>
</file>