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ANZAC    </w:t>
      </w:r>
      <w:r>
        <w:t xml:space="preserve">   Cadets    </w:t>
      </w:r>
      <w:r>
        <w:t xml:space="preserve">   Camp Craft    </w:t>
      </w:r>
      <w:r>
        <w:t xml:space="preserve">   Caring for Animals    </w:t>
      </w:r>
      <w:r>
        <w:t xml:space="preserve">   Casualty Simulation    </w:t>
      </w:r>
      <w:r>
        <w:t xml:space="preserve">   Chivalry    </w:t>
      </w:r>
      <w:r>
        <w:t xml:space="preserve">   CPR    </w:t>
      </w:r>
      <w:r>
        <w:t xml:space="preserve">   DRSABCD    </w:t>
      </w:r>
      <w:r>
        <w:t xml:space="preserve">   Eye Health    </w:t>
      </w:r>
      <w:r>
        <w:t xml:space="preserve">   Fire Safety    </w:t>
      </w:r>
      <w:r>
        <w:t xml:space="preserve">   First Aid    </w:t>
      </w:r>
      <w:r>
        <w:t xml:space="preserve">   Fun    </w:t>
      </w:r>
      <w:r>
        <w:t xml:space="preserve">   Handicraft    </w:t>
      </w:r>
      <w:r>
        <w:t xml:space="preserve">   Healthcare    </w:t>
      </w:r>
      <w:r>
        <w:t xml:space="preserve">   Help    </w:t>
      </w:r>
      <w:r>
        <w:t xml:space="preserve">   Juniors    </w:t>
      </w:r>
      <w:r>
        <w:t xml:space="preserve">   Knowledge of the Order    </w:t>
      </w:r>
      <w:r>
        <w:t xml:space="preserve">   Leadership    </w:t>
      </w:r>
      <w:r>
        <w:t xml:space="preserve">   Maps    </w:t>
      </w:r>
      <w:r>
        <w:t xml:space="preserve">   Recovery Position    </w:t>
      </w:r>
      <w:r>
        <w:t xml:space="preserve">   St John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2021-10-11T07:08:56Z</dcterms:created>
  <dcterms:modified xsi:type="dcterms:W3CDTF">2021-10-11T07:08:56Z</dcterms:modified>
</cp:coreProperties>
</file>